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837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86MS0032-01-202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5264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79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</w:p>
    <w:p>
      <w:pPr>
        <w:widowControl w:val="0"/>
        <w:tabs>
          <w:tab w:val="left" w:pos="7805"/>
        </w:tabs>
        <w:spacing w:before="0" w:after="0" w:line="317" w:lineRule="atLeast"/>
        <w:ind w:left="797" w:right="499" w:hanging="797"/>
        <w:jc w:val="center"/>
        <w:rPr>
          <w:sz w:val="24"/>
          <w:szCs w:val="24"/>
        </w:rPr>
      </w:pPr>
      <w:r>
        <w:br/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</w:t>
      </w:r>
      <w:r>
        <w:rPr>
          <w:rFonts w:ascii="Times New Roman" w:eastAsia="Times New Roman" w:hAnsi="Times New Roman" w:cs="Times New Roman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sz w:val="28"/>
          <w:szCs w:val="28"/>
        </w:rPr>
        <w:t>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>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алавата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Style w:val="cat-UserDefinedgrp-26rplc-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Style w:val="cat-UserDefinedgrp-27rplc-1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1 020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назначенный на осн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овании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2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 предусмотренный ст. 32.2 КоАП РФ.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Style w:val="cat-UserDefinedgrp-29rplc-2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вину признал, с правонарушением согласен.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ина </w:t>
      </w:r>
      <w:r>
        <w:rPr>
          <w:rStyle w:val="cat-UserDefinedgrp-30rplc-2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2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ст. 20.25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1 020.00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26.2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</w:t>
      </w:r>
      <w:r>
        <w:rPr>
          <w:rFonts w:ascii="Times New Roman" w:eastAsia="Times New Roman" w:hAnsi="Times New Roman" w:cs="Times New Roman"/>
          <w:sz w:val="28"/>
          <w:szCs w:val="28"/>
        </w:rPr>
        <w:t>доказана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30rplc-3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судом не установлен</w:t>
      </w:r>
      <w:r>
        <w:rPr>
          <w:rFonts w:ascii="Times New Roman" w:eastAsia="Times New Roman" w:hAnsi="Times New Roman" w:cs="Times New Roman"/>
          <w:sz w:val="28"/>
          <w:szCs w:val="28"/>
        </w:rPr>
        <w:t>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наличие отягчающего обстоятельства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приходит к выводу о необходимости назначения наказания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>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1rplc-3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подвергнуть административному аресту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/трое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6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 с момента вынесения постановления по делу об административном правонарушении с 10:1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.2025 г.</w:t>
      </w:r>
    </w:p>
    <w:p>
      <w:pPr>
        <w:widowControl w:val="0"/>
        <w:spacing w:before="0" w:after="6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Зачесть в срок отбывания наказания срок административного задержания с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с </w:t>
      </w:r>
      <w:r>
        <w:rPr>
          <w:rFonts w:ascii="Times New Roman" w:eastAsia="Times New Roman" w:hAnsi="Times New Roman" w:cs="Times New Roman"/>
          <w:sz w:val="28"/>
          <w:szCs w:val="28"/>
        </w:rPr>
        <w:t>10:55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до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.2025 г. до 09: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 ч.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>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9254632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6rplc-8">
    <w:name w:val="cat-UserDefined grp-26 rplc-8"/>
    <w:basedOn w:val="DefaultParagraphFont"/>
  </w:style>
  <w:style w:type="character" w:customStyle="1" w:styleId="cat-UserDefinedgrp-27rplc-16">
    <w:name w:val="cat-UserDefined grp-27 rplc-16"/>
    <w:basedOn w:val="DefaultParagraphFont"/>
  </w:style>
  <w:style w:type="character" w:customStyle="1" w:styleId="cat-UserDefinedgrp-28rplc-21">
    <w:name w:val="cat-UserDefined grp-28 rplc-21"/>
    <w:basedOn w:val="DefaultParagraphFont"/>
  </w:style>
  <w:style w:type="character" w:customStyle="1" w:styleId="cat-UserDefinedgrp-29rplc-24">
    <w:name w:val="cat-UserDefined grp-29 rplc-24"/>
    <w:basedOn w:val="DefaultParagraphFont"/>
  </w:style>
  <w:style w:type="character" w:customStyle="1" w:styleId="cat-UserDefinedgrp-30rplc-26">
    <w:name w:val="cat-UserDefined grp-30 rplc-26"/>
    <w:basedOn w:val="DefaultParagraphFont"/>
  </w:style>
  <w:style w:type="character" w:customStyle="1" w:styleId="cat-UserDefinedgrp-28rplc-28">
    <w:name w:val="cat-UserDefined grp-28 rplc-28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1rplc-35">
    <w:name w:val="cat-UserDefined grp-31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FF50A-19A4-45F5-A603-673CADC6CF3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